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9D4" w:rsidRDefault="00000000">
      <w:pPr>
        <w:pStyle w:val="Title"/>
        <w:jc w:val="center"/>
      </w:pPr>
      <w:r>
        <w:t>🌍 Rebirth Earth Projects</w:t>
      </w:r>
    </w:p>
    <w:p w:rsidR="00FC79D4" w:rsidRDefault="00000000">
      <w:pPr>
        <w:pStyle w:val="Heading1"/>
      </w:pPr>
      <w:r>
        <w:t>Project Submission Guidelines</w:t>
      </w:r>
    </w:p>
    <w:p w:rsidR="00FC79D4" w:rsidRDefault="00000000">
      <w:r>
        <w:t>We’re thrilled to announce that Rebirth Earth Projects is now officially accepting project proposals via email.</w:t>
      </w:r>
    </w:p>
    <w:p w:rsidR="00207D53" w:rsidRDefault="00207D53" w:rsidP="00207D53">
      <w:hyperlink r:id="rId6" w:history="1">
        <w:r w:rsidRPr="00207D53">
          <w:rPr>
            <w:rStyle w:val="Hyperlink"/>
          </w:rPr>
          <w:t>https://rebirthearthprojects.co.za</w:t>
        </w:r>
      </w:hyperlink>
    </w:p>
    <w:p w:rsidR="00FC79D4" w:rsidRDefault="00000000" w:rsidP="00207D53">
      <w:r>
        <w:t xml:space="preserve"> </w:t>
      </w:r>
      <w:r w:rsidR="00207D53">
        <w:t>I</w:t>
      </w:r>
      <w:r>
        <w:t>nteractive features</w:t>
      </w:r>
      <w:r w:rsidR="00207D53">
        <w:t xml:space="preserve"> and functions </w:t>
      </w:r>
      <w:r>
        <w:t xml:space="preserve">will be introduced </w:t>
      </w:r>
      <w:r w:rsidR="00207D53">
        <w:t xml:space="preserve">on the website </w:t>
      </w:r>
      <w:r>
        <w:t>once long-term funding is secured.</w:t>
      </w:r>
      <w:r w:rsidR="00207D53">
        <w:t xml:space="preserve"> For a start, the site will serve purely as an information platform.</w:t>
      </w:r>
    </w:p>
    <w:p w:rsidR="00FC79D4" w:rsidRDefault="00000000">
      <w:pPr>
        <w:pStyle w:val="Heading2"/>
      </w:pPr>
      <w:r>
        <w:t>📌 What You Need to Know</w:t>
      </w:r>
    </w:p>
    <w:p w:rsidR="00FC79D4" w:rsidRDefault="00000000">
      <w:pPr>
        <w:pStyle w:val="Heading3"/>
      </w:pPr>
      <w:r>
        <w:t>🧾 Membership</w:t>
      </w:r>
    </w:p>
    <w:p w:rsidR="00FC79D4" w:rsidRDefault="00000000">
      <w:r>
        <w:t xml:space="preserve">✔ </w:t>
      </w:r>
      <w:r w:rsidR="001F7372">
        <w:t>Our platform was developed to facilitate bondholders with humanitarian projects in mind.</w:t>
      </w:r>
    </w:p>
    <w:p w:rsidR="00207D53" w:rsidRDefault="001F7372">
      <w:r>
        <w:t>No affiliation</w:t>
      </w:r>
      <w:r w:rsidR="00207D53">
        <w:t xml:space="preserve"> or membership </w:t>
      </w:r>
      <w:r>
        <w:t xml:space="preserve">needed. </w:t>
      </w:r>
    </w:p>
    <w:p w:rsidR="001F7372" w:rsidRDefault="001F7372">
      <w:r>
        <w:t>Keep in mind that we reserve the right not to accept</w:t>
      </w:r>
      <w:r w:rsidR="001B0AA7">
        <w:t xml:space="preserve"> all projects</w:t>
      </w:r>
      <w:r>
        <w:t xml:space="preserve"> </w:t>
      </w:r>
      <w:r w:rsidR="001B0AA7">
        <w:t>submitted</w:t>
      </w:r>
      <w:r>
        <w:t>.</w:t>
      </w:r>
    </w:p>
    <w:p w:rsidR="00FC79D4" w:rsidRDefault="00000000">
      <w:pPr>
        <w:pStyle w:val="Heading3"/>
      </w:pPr>
      <w:r>
        <w:t>📝 Project Submissions</w:t>
      </w:r>
    </w:p>
    <w:p w:rsidR="00FC79D4" w:rsidRDefault="00000000">
      <w:r>
        <w:t>You are welcome to:</w:t>
      </w:r>
    </w:p>
    <w:p w:rsidR="00FC79D4" w:rsidRDefault="00000000">
      <w:pPr>
        <w:pStyle w:val="ListBullet"/>
      </w:pPr>
      <w:r>
        <w:t>• Submit your own project plan, or</w:t>
      </w:r>
    </w:p>
    <w:p w:rsidR="00FC79D4" w:rsidRDefault="00000000">
      <w:pPr>
        <w:pStyle w:val="ListBullet"/>
      </w:pPr>
      <w:r>
        <w:t>• Use our Project Guideline Template (available on the website) to develop your proposal.</w:t>
      </w:r>
    </w:p>
    <w:p w:rsidR="00FC79D4" w:rsidRDefault="00000000">
      <w:pPr>
        <w:pStyle w:val="Heading3"/>
      </w:pPr>
      <w:r>
        <w:t>🔍 Review &amp; Planning</w:t>
      </w:r>
    </w:p>
    <w:p w:rsidR="00FC79D4" w:rsidRDefault="00000000">
      <w:pPr>
        <w:pStyle w:val="ListBullet"/>
      </w:pPr>
      <w:r>
        <w:t>• All submitted projects will undergo a structured review process.</w:t>
      </w:r>
    </w:p>
    <w:p w:rsidR="00FC79D4" w:rsidRDefault="00000000">
      <w:pPr>
        <w:pStyle w:val="ListBullet"/>
      </w:pPr>
      <w:r>
        <w:t>• Projects will be broken down into achievable weekly tasks.</w:t>
      </w:r>
    </w:p>
    <w:p w:rsidR="00FC79D4" w:rsidRDefault="00000000">
      <w:pPr>
        <w:pStyle w:val="ListBullet"/>
      </w:pPr>
      <w:r>
        <w:t>• A dedicated Project Team Leader and staffing support will be assigned if needed.</w:t>
      </w:r>
    </w:p>
    <w:p w:rsidR="00FC79D4" w:rsidRDefault="00000000">
      <w:pPr>
        <w:pStyle w:val="Heading3"/>
      </w:pPr>
      <w:r>
        <w:t>💸 Funding &amp; Sponsorship</w:t>
      </w:r>
    </w:p>
    <w:p w:rsidR="00FC79D4" w:rsidRDefault="00000000">
      <w:pPr>
        <w:pStyle w:val="ListBullet"/>
      </w:pPr>
      <w:r>
        <w:t>• Self-sponsorship is required for project approval.</w:t>
      </w:r>
    </w:p>
    <w:p w:rsidR="00FC79D4" w:rsidRDefault="00000000">
      <w:pPr>
        <w:pStyle w:val="ListBullet"/>
      </w:pPr>
      <w:r>
        <w:t>• Estimated project costs will be discussed with each sponsor.</w:t>
      </w:r>
    </w:p>
    <w:p w:rsidR="00FC79D4" w:rsidRDefault="00000000">
      <w:pPr>
        <w:pStyle w:val="ListBullet"/>
      </w:pPr>
      <w:r>
        <w:t>• Funding can be provided via:</w:t>
      </w:r>
    </w:p>
    <w:p w:rsidR="00FC79D4" w:rsidRDefault="00000000">
      <w:pPr>
        <w:pStyle w:val="ListBullet"/>
      </w:pPr>
      <w:r>
        <w:t xml:space="preserve">   🪙 XRP</w:t>
      </w:r>
    </w:p>
    <w:p w:rsidR="00FC79D4" w:rsidRDefault="00000000">
      <w:pPr>
        <w:pStyle w:val="ListBullet"/>
      </w:pPr>
      <w:r>
        <w:t xml:space="preserve">   🏅 Bullion-backed cryptocurrencies</w:t>
      </w:r>
      <w:r w:rsidR="001B0AA7">
        <w:t xml:space="preserve"> (In development soon to be announced with great investment opportunities)</w:t>
      </w:r>
    </w:p>
    <w:p w:rsidR="00FC79D4" w:rsidRDefault="00000000">
      <w:pPr>
        <w:pStyle w:val="ListBullet"/>
      </w:pPr>
      <w:r>
        <w:t>• All crypto transactions will be securely linked to project finances.</w:t>
      </w:r>
    </w:p>
    <w:p w:rsidR="00FC79D4" w:rsidRDefault="00000000">
      <w:pPr>
        <w:pStyle w:val="Heading3"/>
      </w:pPr>
      <w:r>
        <w:t>🤝 Your Role</w:t>
      </w:r>
    </w:p>
    <w:p w:rsidR="00FC79D4" w:rsidRDefault="00000000">
      <w:pPr>
        <w:pStyle w:val="ListBullet"/>
      </w:pPr>
      <w:r>
        <w:t>• Active involvement is encouraged, but not essential for project execution.</w:t>
      </w:r>
    </w:p>
    <w:p w:rsidR="00FC79D4" w:rsidRDefault="00000000">
      <w:pPr>
        <w:pStyle w:val="Heading3"/>
      </w:pPr>
      <w:r>
        <w:lastRenderedPageBreak/>
        <w:t>💬 Communication</w:t>
      </w:r>
    </w:p>
    <w:p w:rsidR="00FC79D4" w:rsidRDefault="00000000">
      <w:pPr>
        <w:pStyle w:val="ListBullet"/>
      </w:pPr>
      <w:r>
        <w:t>• Each approved project will receive a dedicated Telegram group for real-time collaboration and updates.</w:t>
      </w:r>
    </w:p>
    <w:p w:rsidR="00FC79D4" w:rsidRDefault="00000000">
      <w:pPr>
        <w:pStyle w:val="Heading3"/>
      </w:pPr>
      <w:r>
        <w:t>📊 Project Management System</w:t>
      </w:r>
    </w:p>
    <w:p w:rsidR="00FC79D4" w:rsidRDefault="00000000">
      <w:pPr>
        <w:pStyle w:val="ListBullet"/>
      </w:pPr>
      <w:r>
        <w:t>We use ManageEngine’s ServiceDesk Plus (Cloud) to:</w:t>
      </w:r>
    </w:p>
    <w:p w:rsidR="00FC79D4" w:rsidRDefault="00000000">
      <w:pPr>
        <w:pStyle w:val="ListBullet"/>
      </w:pPr>
      <w:r>
        <w:t>• Track progress</w:t>
      </w:r>
    </w:p>
    <w:p w:rsidR="00FC79D4" w:rsidRDefault="00000000">
      <w:pPr>
        <w:pStyle w:val="ListBullet"/>
      </w:pPr>
      <w:r>
        <w:t>• Assign tasks</w:t>
      </w:r>
    </w:p>
    <w:p w:rsidR="00FC79D4" w:rsidRDefault="00000000">
      <w:pPr>
        <w:pStyle w:val="ListBullet"/>
      </w:pPr>
      <w:r>
        <w:t>• Manage resources</w:t>
      </w:r>
    </w:p>
    <w:p w:rsidR="00FC79D4" w:rsidRDefault="00000000">
      <w:pPr>
        <w:pStyle w:val="ListBullet"/>
      </w:pPr>
      <w:r>
        <w:t>• Provide reports</w:t>
      </w:r>
    </w:p>
    <w:p w:rsidR="00FC79D4" w:rsidRDefault="00000000">
      <w:pPr>
        <w:pStyle w:val="Heading3"/>
      </w:pPr>
      <w:r>
        <w:t>📈 Progress Reports</w:t>
      </w:r>
    </w:p>
    <w:p w:rsidR="00FC79D4" w:rsidRDefault="00000000">
      <w:pPr>
        <w:pStyle w:val="ListBullet"/>
      </w:pPr>
      <w:r>
        <w:t>• Weekly updates will be shared via email at no cost.</w:t>
      </w:r>
    </w:p>
    <w:p w:rsidR="00FC79D4" w:rsidRDefault="00000000">
      <w:pPr>
        <w:pStyle w:val="ListBullet"/>
      </w:pPr>
      <w:r>
        <w:t>• Sponsors can subscribe to our premium service for real-time access to project statistics.</w:t>
      </w:r>
    </w:p>
    <w:p w:rsidR="00FC79D4" w:rsidRDefault="00000000">
      <w:pPr>
        <w:pStyle w:val="Heading3"/>
      </w:pPr>
      <w:r>
        <w:t>💼 Project Management Fees</w:t>
      </w:r>
    </w:p>
    <w:p w:rsidR="00FC79D4" w:rsidRDefault="00000000">
      <w:pPr>
        <w:pStyle w:val="ListBullet"/>
      </w:pPr>
      <w:r>
        <w:t>• No upfront management fees.</w:t>
      </w:r>
    </w:p>
    <w:p w:rsidR="00FC79D4" w:rsidRDefault="00000000">
      <w:pPr>
        <w:pStyle w:val="ListBullet"/>
      </w:pPr>
      <w:r>
        <w:t>• Fees will only apply after successful project completion.</w:t>
      </w:r>
    </w:p>
    <w:p w:rsidR="00FC79D4" w:rsidRDefault="00000000">
      <w:pPr>
        <w:pStyle w:val="IntenseQuote"/>
      </w:pPr>
      <w:r>
        <w:t>Let’s build a better Earth — one project at a time.</w:t>
      </w:r>
    </w:p>
    <w:p w:rsidR="00FC79D4" w:rsidRDefault="00000000">
      <w:pPr>
        <w:pStyle w:val="Heading2"/>
      </w:pPr>
      <w:r>
        <w:t>📧 Ready to Get Started?</w:t>
      </w:r>
    </w:p>
    <w:p w:rsidR="00FC79D4" w:rsidRDefault="00000000">
      <w:r>
        <w:t>Submit your project today via email or get guidance on our website.</w:t>
      </w:r>
    </w:p>
    <w:p w:rsidR="00FC79D4" w:rsidRDefault="00000000">
      <w:r>
        <w:t>🔗 https://rebirthearthprojects.co.za</w:t>
      </w:r>
    </w:p>
    <w:sectPr w:rsidR="00FC79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9400684">
    <w:abstractNumId w:val="8"/>
  </w:num>
  <w:num w:numId="2" w16cid:durableId="1279215937">
    <w:abstractNumId w:val="6"/>
  </w:num>
  <w:num w:numId="3" w16cid:durableId="1823428986">
    <w:abstractNumId w:val="5"/>
  </w:num>
  <w:num w:numId="4" w16cid:durableId="1396930042">
    <w:abstractNumId w:val="4"/>
  </w:num>
  <w:num w:numId="5" w16cid:durableId="1617247010">
    <w:abstractNumId w:val="7"/>
  </w:num>
  <w:num w:numId="6" w16cid:durableId="1876846524">
    <w:abstractNumId w:val="3"/>
  </w:num>
  <w:num w:numId="7" w16cid:durableId="364522306">
    <w:abstractNumId w:val="2"/>
  </w:num>
  <w:num w:numId="8" w16cid:durableId="1607229688">
    <w:abstractNumId w:val="1"/>
  </w:num>
  <w:num w:numId="9" w16cid:durableId="69724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0AA7"/>
    <w:rsid w:val="001F7372"/>
    <w:rsid w:val="00207D53"/>
    <w:rsid w:val="0029639D"/>
    <w:rsid w:val="00326F90"/>
    <w:rsid w:val="00AA1D8D"/>
    <w:rsid w:val="00B47730"/>
    <w:rsid w:val="00CB0664"/>
    <w:rsid w:val="00FC693F"/>
    <w:rsid w:val="00FC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27AF60C"/>
  <w14:defaultImageDpi w14:val="300"/>
  <w15:docId w15:val="{E5AA8FEB-EA39-4C03-8663-F8EFAAC5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07D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birthearthprojects.co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1929</Characters>
  <Application>Microsoft Office Word</Application>
  <DocSecurity>0</DocSecurity>
  <Lines>52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Dawie Venter</cp:lastModifiedBy>
  <cp:revision>2</cp:revision>
  <dcterms:created xsi:type="dcterms:W3CDTF">2025-07-25T10:12:00Z</dcterms:created>
  <dcterms:modified xsi:type="dcterms:W3CDTF">2025-07-25T10:12:00Z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bcd24847-b95f-4b3a-ba63-da32d694be36</vt:lpwstr>
  </property>
</Properties>
</file>